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Mississippi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Wisconsin    </w:t>
      </w:r>
      <w:r>
        <w:t xml:space="preserve">   Tributary    </w:t>
      </w:r>
      <w:r>
        <w:t xml:space="preserve">   Tennessee    </w:t>
      </w:r>
      <w:r>
        <w:t xml:space="preserve">   Swamp    </w:t>
      </w:r>
      <w:r>
        <w:t xml:space="preserve">   St Louis    </w:t>
      </w:r>
      <w:r>
        <w:t xml:space="preserve">   St Anthony Falls    </w:t>
      </w:r>
      <w:r>
        <w:t xml:space="preserve">   Peninsulla    </w:t>
      </w:r>
      <w:r>
        <w:t xml:space="preserve">   Mouth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Louisiana    </w:t>
      </w:r>
      <w:r>
        <w:t xml:space="preserve">   Lock    </w:t>
      </w:r>
      <w:r>
        <w:t xml:space="preserve">   Levee    </w:t>
      </w:r>
      <w:r>
        <w:t xml:space="preserve">   Kentucky    </w:t>
      </w:r>
      <w:r>
        <w:t xml:space="preserve">   Iowa    </w:t>
      </w:r>
      <w:r>
        <w:t xml:space="preserve">   Illionois    </w:t>
      </w:r>
      <w:r>
        <w:t xml:space="preserve">   Headwaters    </w:t>
      </w:r>
      <w:r>
        <w:t xml:space="preserve">   Gradient    </w:t>
      </w:r>
      <w:r>
        <w:t xml:space="preserve">   Floodplain    </w:t>
      </w:r>
      <w:r>
        <w:t xml:space="preserve">   Delta    </w:t>
      </w:r>
      <w:r>
        <w:t xml:space="preserve">   Dam    </w:t>
      </w:r>
      <w:r>
        <w:t xml:space="preserve">   Confluence    </w:t>
      </w:r>
      <w:r>
        <w:t xml:space="preserve">   Bog    </w:t>
      </w:r>
      <w:r>
        <w:t xml:space="preserve">   Bluff    </w:t>
      </w:r>
      <w:r>
        <w:t xml:space="preserve">   Backwaters    </w:t>
      </w:r>
      <w:r>
        <w:t xml:space="preserve">   Arkansas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Mississippi River</dc:title>
  <dcterms:created xsi:type="dcterms:W3CDTF">2021-10-11T19:18:39Z</dcterms:created>
  <dcterms:modified xsi:type="dcterms:W3CDTF">2021-10-11T19:18:39Z</dcterms:modified>
</cp:coreProperties>
</file>