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Mistletoe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Concerning a province of a country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bond or other security with no fixed maturity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Contrary to the accepted or expected standard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consisting of a roof supported by columns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Attributing an event to something with which it really has no connection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rude and mocking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Spanish company that produces ceramic figurines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wide range of extruded twinwall plastic-sheet products produced from high impact polypropylene resin with a similar make-up to corrugated fiberboard?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Intimate and affectionate but not sexual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person) saying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indicating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flaws or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logically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Carve, mold,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 doubts out objectionsor show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Familiar with and at ease in many different countries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acutely disturbed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Habitual greed or excess in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Fine plaster used for coating wall surfaces or molding into architectual decorations</w:t>
            </w:r>
          </w:p>
        </w:tc>
      </w:tr>
    </w:tbl>
    <w:p>
      <w:pPr>
        <w:pStyle w:val="WordBankLarge"/>
      </w:pPr>
      <w:r>
        <w:t xml:space="preserve">   Corrugated-styrene    </w:t>
      </w:r>
      <w:r>
        <w:t xml:space="preserve">   Insufficiently    </w:t>
      </w:r>
      <w:r>
        <w:t xml:space="preserve">   Embossed    </w:t>
      </w:r>
      <w:r>
        <w:t xml:space="preserve">   Immaculate    </w:t>
      </w:r>
      <w:r>
        <w:t xml:space="preserve">   Perverse    </w:t>
      </w:r>
      <w:r>
        <w:t xml:space="preserve">   Provincial    </w:t>
      </w:r>
      <w:r>
        <w:t xml:space="preserve">   Cosmopolitan    </w:t>
      </w:r>
      <w:r>
        <w:t xml:space="preserve">   Taciturn    </w:t>
      </w:r>
      <w:r>
        <w:t xml:space="preserve">   Gluttony    </w:t>
      </w:r>
      <w:r>
        <w:t xml:space="preserve">   Stucco    </w:t>
      </w:r>
      <w:r>
        <w:t xml:space="preserve">   Portico    </w:t>
      </w:r>
      <w:r>
        <w:t xml:space="preserve">   Misattributed    </w:t>
      </w:r>
      <w:r>
        <w:t xml:space="preserve">   Demonstrably    </w:t>
      </w:r>
      <w:r>
        <w:t xml:space="preserve">   Demurred    </w:t>
      </w:r>
      <w:r>
        <w:t xml:space="preserve">   Platonic    </w:t>
      </w:r>
      <w:r>
        <w:t xml:space="preserve">   Incredulously    </w:t>
      </w:r>
      <w:r>
        <w:t xml:space="preserve">   Delirium    </w:t>
      </w:r>
      <w:r>
        <w:t xml:space="preserve">   Jeered    </w:t>
      </w:r>
      <w:r>
        <w:t xml:space="preserve">   Perpetuity    </w:t>
      </w:r>
      <w:r>
        <w:t xml:space="preserve">   Llardo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Mistletoe Promise</dc:title>
  <dcterms:created xsi:type="dcterms:W3CDTF">2021-10-11T19:17:48Z</dcterms:created>
  <dcterms:modified xsi:type="dcterms:W3CDTF">2021-10-11T19:17:48Z</dcterms:modified>
</cp:coreProperties>
</file>