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Mitteler Rebbe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wife? Rebbetzin...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named after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Father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born in the month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Son in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Sefer?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Mitteler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Mitteler Rebbe</dc:title>
  <dcterms:created xsi:type="dcterms:W3CDTF">2021-10-11T19:17:43Z</dcterms:created>
  <dcterms:modified xsi:type="dcterms:W3CDTF">2021-10-11T19:17:43Z</dcterms:modified>
</cp:coreProperties>
</file>