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Mixer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things happening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Nonspecific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Unhealthy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 or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to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more than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about someone's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in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Purebred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blue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odd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Male/boy/man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 moving place to place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Public house    </w:t>
      </w:r>
      <w:r>
        <w:t xml:space="preserve">   Gipsy    </w:t>
      </w:r>
      <w:r>
        <w:t xml:space="preserve">   Temperament    </w:t>
      </w:r>
      <w:r>
        <w:t xml:space="preserve">   Surfeit    </w:t>
      </w:r>
      <w:r>
        <w:t xml:space="preserve">   Criticize    </w:t>
      </w:r>
      <w:r>
        <w:t xml:space="preserve">   Gorgonzola     </w:t>
      </w:r>
      <w:r>
        <w:t xml:space="preserve">   Amiable    </w:t>
      </w:r>
      <w:r>
        <w:t xml:space="preserve">   Wallop    </w:t>
      </w:r>
      <w:r>
        <w:t xml:space="preserve">   Bloke    </w:t>
      </w:r>
      <w:r>
        <w:t xml:space="preserve">   Pedigree    </w:t>
      </w:r>
      <w:r>
        <w:t xml:space="preserve">   Shilling    </w:t>
      </w:r>
      <w:r>
        <w:t xml:space="preserve">   Coincidence    </w:t>
      </w:r>
      <w:r>
        <w:t xml:space="preserve">   Mope     </w:t>
      </w:r>
      <w:r>
        <w:t xml:space="preserve">   Pip    </w:t>
      </w:r>
      <w:r>
        <w:t xml:space="preserve">   Peculiarity    </w:t>
      </w:r>
      <w:r>
        <w:t xml:space="preserve">   Morbid    </w:t>
      </w:r>
      <w:r>
        <w:t xml:space="preserve">   Peevish    </w:t>
      </w:r>
      <w:r>
        <w:t xml:space="preserve">   Chump    </w:t>
      </w:r>
      <w:r>
        <w:t xml:space="preserve">   Sterling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Mixer </dc:title>
  <dcterms:created xsi:type="dcterms:W3CDTF">2021-10-11T19:18:49Z</dcterms:created>
  <dcterms:modified xsi:type="dcterms:W3CDTF">2021-10-11T19:18:49Z</dcterms:modified>
</cp:coreProperties>
</file>