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Mixer"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stupid or silly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hit or strike with a hard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tell someone what you think is wrong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 race of people who travel from place to place, rather than living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gloomy, miserable, and not interested in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slang term for a minor illness; upset stomach from being nervous or worried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good-natured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that is unhealthy or unwholesome, like an illness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discontented or ill-tempered; cranky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animal's list of ancestors, or family members, a family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excessive amount of something, such as food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British term for a man or a fellow</w:t>
            </w:r>
          </w:p>
        </w:tc>
      </w:tr>
    </w:tbl>
    <w:p>
      <w:pPr>
        <w:pStyle w:val="WordBankMedium"/>
      </w:pPr>
      <w:r>
        <w:t xml:space="preserve">   surfeit    </w:t>
      </w:r>
      <w:r>
        <w:t xml:space="preserve">   criticize    </w:t>
      </w:r>
      <w:r>
        <w:t xml:space="preserve">   amiable    </w:t>
      </w:r>
      <w:r>
        <w:t xml:space="preserve">   wallop    </w:t>
      </w:r>
      <w:r>
        <w:t xml:space="preserve">   bloke    </w:t>
      </w:r>
      <w:r>
        <w:t xml:space="preserve">   pedigree    </w:t>
      </w:r>
      <w:r>
        <w:t xml:space="preserve">   mope    </w:t>
      </w:r>
      <w:r>
        <w:t xml:space="preserve">   morbid    </w:t>
      </w:r>
      <w:r>
        <w:t xml:space="preserve">   pip    </w:t>
      </w:r>
      <w:r>
        <w:t xml:space="preserve">   peevish    </w:t>
      </w:r>
      <w:r>
        <w:t xml:space="preserve">   chump    </w:t>
      </w:r>
      <w:r>
        <w:t xml:space="preserve">   gipsy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Mixer"</dc:title>
  <dcterms:created xsi:type="dcterms:W3CDTF">2021-10-10T23:52:54Z</dcterms:created>
  <dcterms:modified xsi:type="dcterms:W3CDTF">2021-10-10T23:52:54Z</dcterms:modified>
</cp:coreProperties>
</file>