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Mobile Killing Squads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Nazi    </w:t>
      </w:r>
      <w:r>
        <w:t xml:space="preserve">   WW1    </w:t>
      </w:r>
      <w:r>
        <w:t xml:space="preserve">   WW2    </w:t>
      </w:r>
      <w:r>
        <w:t xml:space="preserve">   Holocaust    </w:t>
      </w:r>
      <w:r>
        <w:t xml:space="preserve">   deaths    </w:t>
      </w:r>
      <w:r>
        <w:t xml:space="preserve">   desperate    </w:t>
      </w:r>
      <w:r>
        <w:t xml:space="preserve">   gas van    </w:t>
      </w:r>
      <w:r>
        <w:t xml:space="preserve">   German    </w:t>
      </w:r>
      <w:r>
        <w:t xml:space="preserve">   Hitler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Mobile Killing Squads</dc:title>
  <dcterms:created xsi:type="dcterms:W3CDTF">2021-10-11T19:18:35Z</dcterms:created>
  <dcterms:modified xsi:type="dcterms:W3CDTF">2021-10-11T19:18:35Z</dcterms:modified>
</cp:coreProperties>
</file>