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Model Minority Myth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Anti-Asian ______ is to have hostility and negative feelings towards any demographic group of asians.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History perpetuates the idea that Asians were and are quiet, submissive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Chinese ______ Act of 1882 banned Chinese immigration to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Immigration Act of 1965 which limited Asian immigration to certain professionals, often doctors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an over-generalized belief about a particular category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that are observed as achieving socio-economic success above the average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of Japanese citizens during World War II reinforced a negative association between Asians and white Americans.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a prejudiced or prejudicial outlook, action, 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denoting a generalized prejudice toward Asian people and their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representation in ______ causes common racial stereotypes surrounding Asian and Asian-Americans.</w:t>
            </w:r>
          </w:p>
        </w:tc>
      </w:tr>
    </w:tbl>
    <w:p>
      <w:pPr>
        <w:pStyle w:val="WordBankMedium"/>
      </w:pPr>
      <w:r>
        <w:t xml:space="preserve">   model minority    </w:t>
      </w:r>
      <w:r>
        <w:t xml:space="preserve">   yellow peril     </w:t>
      </w:r>
      <w:r>
        <w:t xml:space="preserve">   exclusion    </w:t>
      </w:r>
      <w:r>
        <w:t xml:space="preserve">   docile    </w:t>
      </w:r>
      <w:r>
        <w:t xml:space="preserve">   sentiment    </w:t>
      </w:r>
      <w:r>
        <w:t xml:space="preserve">   stereotype    </w:t>
      </w:r>
      <w:r>
        <w:t xml:space="preserve">   discrimination    </w:t>
      </w:r>
      <w:r>
        <w:t xml:space="preserve">   media    </w:t>
      </w:r>
      <w:r>
        <w:t xml:space="preserve">   engineers    </w:t>
      </w:r>
      <w:r>
        <w:t xml:space="preserve">   internment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Model Minority Myth</dc:title>
  <dcterms:created xsi:type="dcterms:W3CDTF">2021-10-11T19:18:47Z</dcterms:created>
  <dcterms:modified xsi:type="dcterms:W3CDTF">2021-10-11T19:18:47Z</dcterms:modified>
</cp:coreProperties>
</file>