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Modern Classics of David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Ben tell Mr Parker his granny is doing when he tries to come into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'Billionaire Boy', what is the name of Joe's dad's helicopter?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'The Demon Dentist', how old is Alfie?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 Spud's girlfriend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Mrs Trafe spend the money on that Joe gives her for her hip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Gangsta Granny, what is the name of the magazine Ben buys from Raj's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Mr Stick's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'Ratburger', what is the name of Zoe's hamster?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Bob's mum cook for Joe and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flavour crisps does Zoe's stepmother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TV show does Mr Stink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teacher gives Joe litter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Burt use to make his ketchup?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Classics of David Williams</dc:title>
  <dcterms:created xsi:type="dcterms:W3CDTF">2021-10-11T19:19:09Z</dcterms:created>
  <dcterms:modified xsi:type="dcterms:W3CDTF">2021-10-11T19:19:09Z</dcterms:modified>
</cp:coreProperties>
</file>