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Modern Federal Bureacracy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Enhances the health and well-being of all Americans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 groups that oversee actions in geographic areas of the world and the work of commands of Transportation,Special Operations, and Strategic Commands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Agency that supports community development and home ownership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Responsible for biomedical public health research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Service which collects taxes within the U.S.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Establishes rules for air traffic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department that conducts the legal business of the US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Responsible for helping maintain and develop the nations transportation systems and infrastructure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Highest ranking members of US military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Organization that facilitates cooperation between criminal police forces of more than 180 countries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Pools together FHA mortgage loans and sells these large packages to investors (nickname: Fannie Mae)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Charges fees to investors who buy loan packages (nickname: Freddie Mac)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Inspects and grades food that US farmers produce and that are imported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Charges fees to investors who buy loan packages (nickname: Ginnie Mae)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Insures some mortgages that private banks make to home owners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Leads the federal government's response to natural disasters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US against threats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Department that coordinates agencies related to security and US Armed Forces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Issues weather forecasts and disseminates weather data that it gathers from satellites and other sources</w:t>
            </w:r>
          </w:p>
        </w:tc>
      </w:tr>
    </w:tbl>
    <w:p>
      <w:pPr>
        <w:pStyle w:val="WordBankSmall"/>
      </w:pPr>
      <w:r>
        <w:t xml:space="preserve">   DHS    </w:t>
      </w:r>
      <w:r>
        <w:t xml:space="preserve">   DOT    </w:t>
      </w:r>
      <w:r>
        <w:t xml:space="preserve">   FAA    </w:t>
      </w:r>
      <w:r>
        <w:t xml:space="preserve">   FEMA    </w:t>
      </w:r>
      <w:r>
        <w:t xml:space="preserve">   FHA    </w:t>
      </w:r>
      <w:r>
        <w:t xml:space="preserve">   FNMA    </w:t>
      </w:r>
      <w:r>
        <w:t xml:space="preserve">   FHLMC    </w:t>
      </w:r>
      <w:r>
        <w:t xml:space="preserve">   DOD    </w:t>
      </w:r>
      <w:r>
        <w:t xml:space="preserve">   DOJ    </w:t>
      </w:r>
      <w:r>
        <w:t xml:space="preserve">   HUD    </w:t>
      </w:r>
      <w:r>
        <w:t xml:space="preserve">   GNMA    </w:t>
      </w:r>
      <w:r>
        <w:t xml:space="preserve">   HHS    </w:t>
      </w:r>
      <w:r>
        <w:t xml:space="preserve">   JCS    </w:t>
      </w:r>
      <w:r>
        <w:t xml:space="preserve">   INTERPOL    </w:t>
      </w:r>
      <w:r>
        <w:t xml:space="preserve">   NIH    </w:t>
      </w:r>
      <w:r>
        <w:t xml:space="preserve">   NOAA    </w:t>
      </w:r>
      <w:r>
        <w:t xml:space="preserve">   USDA    </w:t>
      </w:r>
      <w:r>
        <w:t xml:space="preserve">   IRS    </w:t>
      </w:r>
      <w:r>
        <w:t xml:space="preserve">   UCC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Modern Federal Bureacracy</dc:title>
  <dcterms:created xsi:type="dcterms:W3CDTF">2021-10-11T19:19:06Z</dcterms:created>
  <dcterms:modified xsi:type="dcterms:W3CDTF">2021-10-11T19:19:06Z</dcterms:modified>
</cp:coreProperties>
</file>