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Modern Federal Bureaucracy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DOD organized nine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highest ranking officers?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treasury department oversee?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major step in the growth of union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created in1930?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nicknamed Freddie Mac?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HUD oversees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insures the deposits that people make in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created in result of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stock market crash in 1934 created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Whois nicknamed Fannie Mae?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businesses receive assistance, information, and loans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nicknamed Ginnie Mae?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1965 what department was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coordinates the intelligence gathering work of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created as a New Deal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Congress established what department in 1870?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USPS has competition from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public corporation that replaced the U.S post office in 1971?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Congress can pass legislation requiring action on a particular action under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 took left over workers from HEW and put them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oversees security agreements that the U.S has with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pentagon is headquarters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leads the federal governments response to natural disasters?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oversees manned and unmanned space programs?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coordinates and regulates the network of farm credit associations?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inspects and grades food that U.S farmers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independent agency?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created for the nature of the art that it has funded?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created 40 years after congress divided the Commerce and Labor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establishes rules for air traffic?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created in 1934 due to electronics?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watchdog agency is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issues weather forecast?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created 10 years after the interstate highway system began?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Modern Federal Bureaucracy</dc:title>
  <dcterms:created xsi:type="dcterms:W3CDTF">2021-10-11T19:17:56Z</dcterms:created>
  <dcterms:modified xsi:type="dcterms:W3CDTF">2021-10-11T19:17:56Z</dcterms:modified>
</cp:coreProperties>
</file>