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Modern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Abigail Williams    </w:t>
      </w:r>
      <w:r>
        <w:t xml:space="preserve">   Accused     </w:t>
      </w:r>
      <w:r>
        <w:t xml:space="preserve">   Adultry    </w:t>
      </w:r>
      <w:r>
        <w:t xml:space="preserve">   Colony    </w:t>
      </w:r>
      <w:r>
        <w:t xml:space="preserve">   Commandments    </w:t>
      </w:r>
      <w:r>
        <w:t xml:space="preserve">   Crucible    </w:t>
      </w:r>
      <w:r>
        <w:t xml:space="preserve">   Execution    </w:t>
      </w:r>
      <w:r>
        <w:t xml:space="preserve">   False Accusations    </w:t>
      </w:r>
      <w:r>
        <w:t xml:space="preserve">   Hysteria    </w:t>
      </w:r>
      <w:r>
        <w:t xml:space="preserve">   John Proctor    </w:t>
      </w:r>
      <w:r>
        <w:t xml:space="preserve">   Massachusetts    </w:t>
      </w:r>
      <w:r>
        <w:t xml:space="preserve">   Persecution     </w:t>
      </w:r>
      <w:r>
        <w:t xml:space="preserve">   Puritans    </w:t>
      </w:r>
      <w:r>
        <w:t xml:space="preserve">   Religion    </w:t>
      </w:r>
      <w:r>
        <w:t xml:space="preserve">   Reverend    </w:t>
      </w:r>
      <w:r>
        <w:t xml:space="preserve">   Salem    </w:t>
      </w:r>
      <w:r>
        <w:t xml:space="preserve">   Superstition    </w:t>
      </w:r>
      <w:r>
        <w:t xml:space="preserve">   Trials    </w:t>
      </w:r>
      <w:r>
        <w:t xml:space="preserve">   Village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Heroes</dc:title>
  <dcterms:created xsi:type="dcterms:W3CDTF">2021-10-11T19:17:19Z</dcterms:created>
  <dcterms:modified xsi:type="dcterms:W3CDTF">2021-10-11T19:17:19Z</dcterms:modified>
</cp:coreProperties>
</file>