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Modern Male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Presumed differences between males and females.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less important or worthless.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conceal one's identity or true 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Exhibiting fanatical or obsessive characteristics associated with being female.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a man, male maturity.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Connection, association, or involvement.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exclude from society, friendship, or conversation.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passing 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protected or defended.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Exhibiting characteristics associated with being male.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behavior and beliefs characteristic of a particular social, ethnic or age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growing into adulthood.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Social phenomena that are created, institutionalized, and made into tradition b communities. Over time, these construct become accepted as reality.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Emotional suffering or torment.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Unnatural attitude.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Exhibiting characteristics associated with being female.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Disloyalty.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Mortification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Showing a response to a stimulus.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Improper or unacceptable.</w:t>
            </w:r>
          </w:p>
        </w:tc>
      </w:tr>
    </w:tbl>
    <w:p>
      <w:pPr>
        <w:pStyle w:val="WordBankLarge"/>
      </w:pPr>
      <w:r>
        <w:t xml:space="preserve">   Masculine    </w:t>
      </w:r>
      <w:r>
        <w:t xml:space="preserve">   Betrayal    </w:t>
      </w:r>
      <w:r>
        <w:t xml:space="preserve">   Ostracize    </w:t>
      </w:r>
      <w:r>
        <w:t xml:space="preserve">   Relationship    </w:t>
      </w:r>
      <w:r>
        <w:t xml:space="preserve">   Unprotected    </w:t>
      </w:r>
      <w:r>
        <w:t xml:space="preserve">   Adolescent    </w:t>
      </w:r>
      <w:r>
        <w:t xml:space="preserve">   Humiliation    </w:t>
      </w:r>
      <w:r>
        <w:t xml:space="preserve">   Pain    </w:t>
      </w:r>
      <w:r>
        <w:t xml:space="preserve">   Mask    </w:t>
      </w:r>
      <w:r>
        <w:t xml:space="preserve">   Taboo    </w:t>
      </w:r>
      <w:r>
        <w:t xml:space="preserve">   Posturing    </w:t>
      </w:r>
      <w:r>
        <w:t xml:space="preserve">   Manhood    </w:t>
      </w:r>
      <w:r>
        <w:t xml:space="preserve">   Reactive    </w:t>
      </w:r>
      <w:r>
        <w:t xml:space="preserve">   Hyper-femininity    </w:t>
      </w:r>
      <w:r>
        <w:t xml:space="preserve">   Gender Differences    </w:t>
      </w:r>
      <w:r>
        <w:t xml:space="preserve">   Social Construction    </w:t>
      </w:r>
      <w:r>
        <w:t xml:space="preserve">   Feminine    </w:t>
      </w:r>
      <w:r>
        <w:t xml:space="preserve">   Devalue    </w:t>
      </w:r>
      <w:r>
        <w:t xml:space="preserve">   Allusion    </w:t>
      </w:r>
      <w:r>
        <w:t xml:space="preserve">  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Modern Male</dc:title>
  <dcterms:created xsi:type="dcterms:W3CDTF">2021-10-11T19:18:59Z</dcterms:created>
  <dcterms:modified xsi:type="dcterms:W3CDTF">2021-10-11T19:18:59Z</dcterms:modified>
</cp:coreProperties>
</file>