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Modernization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Meiji Restoration, lots of attention was given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to be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attention was given to children in order to protect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advisors fear Japan would fall if they did not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Japans indigenous religion, important to its modern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government communicated their reforms during the Meiji Era using the ___________ Oath of 1868.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emperor, ascended to the throne in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Sacred spirits of Shinto. You can become one after death. Highly worshipped. Very important to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Meiji restoration the _____________ had lots of power given to them by blood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Shinto has no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Ties the state and Shinto together, visited by twice a year by Meiji. Tied emperor, sacrifice, and worship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documenting the role of the emperor, citizens, and gov. Used to link the past to the present. "The Meiji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school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were required to ____________ "the imperial rescript on education" which was a document that basically reminded people the emperor was still the best and most powerful, even after educational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people rebelled, what position held all the power in Japan? Hint: it is related 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house of the imperial diet: the house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constitution highlighted the rights of the people. These details are similar to the constitution of what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Meiji era's reforms never strayed far from that nation's historical and cultural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thank the kami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Meiji Era destroyed the social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 can now also be a ____________ (hint: the tone thing everyone knows about Japan)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house of the imperial diet: House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While Meiji was a child, the real power was held by a group of advisors who began to implement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Modernization of Japan</dc:title>
  <dcterms:created xsi:type="dcterms:W3CDTF">2021-10-11T19:18:15Z</dcterms:created>
  <dcterms:modified xsi:type="dcterms:W3CDTF">2021-10-11T19:18:15Z</dcterms:modified>
</cp:coreProperties>
</file>