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Mohawks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used to tie around the outside of a wigwam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clothing and wigwams were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was claimed before the borders, so they make their own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war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Mohawk travelled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 the Mohawk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Mohawk did to get land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the Mohawk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religion that is about the conflict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ways the Mohawk got food such as corn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river the Mohawk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original number of acres the Mohawk got from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________ is an agreement signed by both parties stating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battle in the war of 1812 that the Mohawk helped most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island the Sky woman called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plant that is one of the three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settled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houses the women owned and men would live in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the Mohawk story with turtle island and the mother or grandmother of Good and Bad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Iroquois Grand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loyalist ___________ the Mohawks land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Mohawk decorated their clothes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hut that men built on their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native tribe that lives in the St. Lawrence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beliefs in your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Britain battle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were loyal to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Mohawk now live 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system of rules your community recognizes. If disobeyed, there could be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high title in a tribe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Quills     </w:t>
      </w:r>
      <w:r>
        <w:t xml:space="preserve">   Canoes    </w:t>
      </w:r>
      <w:r>
        <w:t xml:space="preserve">   Wigwam    </w:t>
      </w:r>
      <w:r>
        <w:t xml:space="preserve">   Moccasins     </w:t>
      </w:r>
      <w:r>
        <w:t xml:space="preserve">   QueenstonHeights    </w:t>
      </w:r>
      <w:r>
        <w:t xml:space="preserve">   Animist    </w:t>
      </w:r>
      <w:r>
        <w:t xml:space="preserve">   Mohawk    </w:t>
      </w:r>
      <w:r>
        <w:t xml:space="preserve">   Autonomous    </w:t>
      </w:r>
      <w:r>
        <w:t xml:space="preserve">   Longhouses    </w:t>
      </w:r>
      <w:r>
        <w:t xml:space="preserve">   Occupied    </w:t>
      </w:r>
      <w:r>
        <w:t xml:space="preserve">   Loyalists    </w:t>
      </w:r>
      <w:r>
        <w:t xml:space="preserve">   TurtleIsland    </w:t>
      </w:r>
      <w:r>
        <w:t xml:space="preserve">   Chief    </w:t>
      </w:r>
      <w:r>
        <w:t xml:space="preserve">   Reserves    </w:t>
      </w:r>
      <w:r>
        <w:t xml:space="preserve">   America    </w:t>
      </w:r>
      <w:r>
        <w:t xml:space="preserve">   1812    </w:t>
      </w:r>
      <w:r>
        <w:t xml:space="preserve">   Hunt    </w:t>
      </w:r>
      <w:r>
        <w:t xml:space="preserve">   Laws    </w:t>
      </w:r>
      <w:r>
        <w:t xml:space="preserve">   Religion    </w:t>
      </w:r>
      <w:r>
        <w:t xml:space="preserve">   Corn    </w:t>
      </w:r>
      <w:r>
        <w:t xml:space="preserve">   Settlers    </w:t>
      </w:r>
      <w:r>
        <w:t xml:space="preserve">   St.Lawrence    </w:t>
      </w:r>
      <w:r>
        <w:t xml:space="preserve">   92700    </w:t>
      </w:r>
      <w:r>
        <w:t xml:space="preserve">   Farming    </w:t>
      </w:r>
      <w:r>
        <w:t xml:space="preserve">   Treaty    </w:t>
      </w:r>
      <w:r>
        <w:t xml:space="preserve">   SkyWoman    </w:t>
      </w:r>
      <w:r>
        <w:t xml:space="preserve">   GrandRiver    </w:t>
      </w:r>
      <w:r>
        <w:t xml:space="preserve">   AnimalSkins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Mohawks Crossword</dc:title>
  <dcterms:created xsi:type="dcterms:W3CDTF">2021-10-11T19:18:40Z</dcterms:created>
  <dcterms:modified xsi:type="dcterms:W3CDTF">2021-10-11T19:18:40Z</dcterms:modified>
</cp:coreProperties>
</file>