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Molasses Flood of 1919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Survived    </w:t>
      </w:r>
      <w:r>
        <w:t xml:space="preserve">   Massachusetts    </w:t>
      </w:r>
      <w:r>
        <w:t xml:space="preserve">   Bomb    </w:t>
      </w:r>
      <w:r>
        <w:t xml:space="preserve">   Rivets    </w:t>
      </w:r>
      <w:r>
        <w:t xml:space="preserve">   Explosive    </w:t>
      </w:r>
      <w:r>
        <w:t xml:space="preserve">   January    </w:t>
      </w:r>
      <w:r>
        <w:t xml:space="preserve">   Kaboom    </w:t>
      </w:r>
      <w:r>
        <w:t xml:space="preserve">   Disaster    </w:t>
      </w:r>
      <w:r>
        <w:t xml:space="preserve">   Boston    </w:t>
      </w:r>
      <w:r>
        <w:t xml:space="preserve">   USIA    </w:t>
      </w:r>
      <w:r>
        <w:t xml:space="preserve">   Syrup    </w:t>
      </w:r>
      <w:r>
        <w:t xml:space="preserve">   Tank    </w:t>
      </w:r>
      <w:r>
        <w:t xml:space="preserve">   North End    </w:t>
      </w:r>
      <w:r>
        <w:t xml:space="preserve">   Molasses    </w:t>
      </w:r>
      <w:r>
        <w:t xml:space="preserve">   Anthony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Molasses Flood of 1919</dc:title>
  <dcterms:created xsi:type="dcterms:W3CDTF">2021-10-11T19:18:20Z</dcterms:created>
  <dcterms:modified xsi:type="dcterms:W3CDTF">2021-10-11T19:18:20Z</dcterms:modified>
</cp:coreProperties>
</file>