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Molasses Mini Wheat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it took to clean up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dark sugary sticky substance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holding the molasses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location of the great molasses flood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character's only family member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character's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problem did the tank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Molasses Mini Wheat Crossword</dc:title>
  <dcterms:created xsi:type="dcterms:W3CDTF">2021-10-11T19:19:04Z</dcterms:created>
  <dcterms:modified xsi:type="dcterms:W3CDTF">2021-10-11T19:19:04Z</dcterms:modified>
</cp:coreProperties>
</file>