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of an in atomic mass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exact number of atoms of each element in the smallest unit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of a formula at the smallest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the hypothesis that equal volumes of gases contain an equal number of molecules, provided at the same temp.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substance present in a larger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STP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typically a whole ratio of values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to write very small or very large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volume occupied by one mole of a substance at a given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molecules in 1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solving problems with conversion factors to cancel out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 exactly equal to 1/12 to the mass of carbon-12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present in a smaller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entities, such as alpha particles, atoms, ions,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atomic masses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standard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Mole</dc:title>
  <dcterms:created xsi:type="dcterms:W3CDTF">2021-10-11T19:18:49Z</dcterms:created>
  <dcterms:modified xsi:type="dcterms:W3CDTF">2021-10-11T19:18:49Z</dcterms:modified>
</cp:coreProperties>
</file>