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Mole &amp; Stoichiometry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branch of science was the mole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of amount, the amount of a substance containing 6.02 x 10^23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same number as the atomic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molar mass of an element is the same as it's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serves as a standard for the mole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numbers from a balanced chemical equation that determine mole ratios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mass of one mole of a substance is called the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the number 6 x 10^23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Avogadro's number what is the 10 raised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 discovered the mole?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moles measure the number of atoms, molecules or formula units  all known 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molar mass of Oxygen?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Mole &amp; Stoichiometry</dc:title>
  <dcterms:created xsi:type="dcterms:W3CDTF">2022-09-03T15:22:57Z</dcterms:created>
  <dcterms:modified xsi:type="dcterms:W3CDTF">2022-09-03T15:22:57Z</dcterms:modified>
</cp:coreProperties>
</file>