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Mona Mousa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pizza size they command?  p.28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Trap finish?  p.101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Geronimo want to keep?  p.113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Trap fishing?  p.39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the museum?  p.20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Geronimo's favourite nephew?  p.12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likes to play tricks on others ?  p.65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Geronimo's cousin sucking?  p.90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they had to find?  p.95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results of what is he examining right now?  p.17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Mona Mousa code</dc:title>
  <dcterms:created xsi:type="dcterms:W3CDTF">2021-10-11T19:17:32Z</dcterms:created>
  <dcterms:modified xsi:type="dcterms:W3CDTF">2021-10-11T19:17:32Z</dcterms:modified>
</cp:coreProperties>
</file>