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Money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acceptability    </w:t>
      </w:r>
      <w:r>
        <w:t xml:space="preserve">   barter    </w:t>
      </w:r>
      <w:r>
        <w:t xml:space="preserve">   commodity money    </w:t>
      </w:r>
      <w:r>
        <w:t xml:space="preserve">   currency    </w:t>
      </w:r>
      <w:r>
        <w:t xml:space="preserve">   denominations    </w:t>
      </w:r>
      <w:r>
        <w:t xml:space="preserve">   divisability    </w:t>
      </w:r>
      <w:r>
        <w:t xml:space="preserve">   durability    </w:t>
      </w:r>
      <w:r>
        <w:t xml:space="preserve">   inflation    </w:t>
      </w:r>
      <w:r>
        <w:t xml:space="preserve">   keep    </w:t>
      </w:r>
      <w:r>
        <w:t xml:space="preserve">   legal tender    </w:t>
      </w:r>
      <w:r>
        <w:t xml:space="preserve">   medium of exchange    </w:t>
      </w:r>
      <w:r>
        <w:t xml:space="preserve">   portability    </w:t>
      </w:r>
      <w:r>
        <w:t xml:space="preserve">   representative money    </w:t>
      </w:r>
      <w:r>
        <w:t xml:space="preserve">   three    </w:t>
      </w:r>
      <w:r>
        <w:t xml:space="preserve">   unit of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Money Game</dc:title>
  <dcterms:created xsi:type="dcterms:W3CDTF">2021-10-11T19:17:14Z</dcterms:created>
  <dcterms:modified xsi:type="dcterms:W3CDTF">2021-10-11T19:17:14Z</dcterms:modified>
</cp:coreProperties>
</file>