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Money Mystery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Pg.86 The only difference between Treasury Notes and Treasury Bills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Pg.85 The new form of inflation is well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Pg.95 Most newly created money is being diverted into this overhang where it isn't having much affect on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Pg.95 By 1992 the yield curve was far steeper than in the days of the ______ standard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Pg.90 Money that is in _______ demand will circulate faster and affect prices the same way as an increase in the money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Pg.98 The definition of ________: An IOU. ________ usually means a long-term IOU-several years or decades, not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Pg.90 If officials continued inflating as much as they wanted to during the monetary crisis, they might tip the world into the biggest one of these ever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Pg.90 The book talks about stuffing this with paper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Pg.90 Uncle Eric's key point is: A government can print more interest-_________ money than non-interest _________ because interest-_________ money does not affect prices as much.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Pg.90 Money that is in __________ demand will circulate slower and have the same effect as a decrease in the money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Pg.86 When someone loans money to the government they get an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Pg.88 This guy would not have borrowed the equivalent of today's federal debt by borrowing at the rate of 10k/minute since 1492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Pg.85 When the government's spending exceeds its income the shortfall is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Pg.93 This is an illustration of the difference between interest paid on short-term bonds and long-term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Pg.94 Before the 1930s the dollar was convertible to gold and yield curves were flat. A 30-year bond earned the same interest as a 3-month bond because investors were confident the ________of their money would not decline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Pg.91 While the _________ of a $1 Federal Reserve Note is probably 100 or more the velocity of a 30-year Treasury Bond might be less than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Pg.89 Massachusetts, New Hampshire, Connecticut and Rhode Island all had bills which had ______ percent interest paid on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Pg.90 A government would pay interest on its currency because its people were afraid to accept depreciating paper money in trade for their _______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Pg.93 Predicting human behavior is always a _______-_______ game.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Pg.87 September 11, 2001 is when the big "war on ____________" began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Money Mystery</dc:title>
  <dcterms:created xsi:type="dcterms:W3CDTF">2021-10-11T19:18:45Z</dcterms:created>
  <dcterms:modified xsi:type="dcterms:W3CDTF">2021-10-11T19:18:45Z</dcterms:modified>
</cp:coreProperties>
</file>