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Mongol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italian trader from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Genghis Khan's name before he became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Mongol empire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dynasty that overtook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Mongol leader who took over after the first leader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the Mongol empire made an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Began the Islamic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grandson of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dynasty created by Kublai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the Mongols fled to once they were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practiced by the Mongols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Mongol Empire</dc:title>
  <dcterms:created xsi:type="dcterms:W3CDTF">2021-10-11T19:18:43Z</dcterms:created>
  <dcterms:modified xsi:type="dcterms:W3CDTF">2021-10-11T19:18:43Z</dcterms:modified>
</cp:coreProperties>
</file>