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Genghis Khan     </w:t>
      </w:r>
      <w:r>
        <w:t xml:space="preserve">   Cattle    </w:t>
      </w:r>
      <w:r>
        <w:t xml:space="preserve">   Akbur     </w:t>
      </w:r>
      <w:r>
        <w:t xml:space="preserve">   Mongols    </w:t>
      </w:r>
      <w:r>
        <w:t xml:space="preserve">   Tibetan    </w:t>
      </w:r>
      <w:r>
        <w:t xml:space="preserve">   Tamerlane     </w:t>
      </w:r>
      <w:r>
        <w:t xml:space="preserve">   Temujin    </w:t>
      </w:r>
      <w:r>
        <w:t xml:space="preserve">   Yuan Dynasty    </w:t>
      </w:r>
      <w:r>
        <w:t xml:space="preserve">   Golden Horde    </w:t>
      </w:r>
      <w:r>
        <w:t xml:space="preserve">   Volga    </w:t>
      </w:r>
      <w:r>
        <w:t xml:space="preserve">   Buddhism     </w:t>
      </w:r>
      <w:r>
        <w:t xml:space="preserve">   Mongolia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Mongol Empire</dc:title>
  <dcterms:created xsi:type="dcterms:W3CDTF">2021-10-11T19:17:25Z</dcterms:created>
  <dcterms:modified xsi:type="dcterms:W3CDTF">2021-10-11T19:17:25Z</dcterms:modified>
</cp:coreProperties>
</file>