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unwarrantedly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Pleasantly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captivate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courageous, valiant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affable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or 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a powerful influence on human feeling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unpleasant effect on ones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 or Hindu religious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whim, vagary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persistent , stubborn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2021-10-11T19:18:29Z</dcterms:created>
  <dcterms:modified xsi:type="dcterms:W3CDTF">2021-10-11T19:18:29Z</dcterms:modified>
</cp:coreProperties>
</file>