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Monkey's Paw</w:t>
      </w:r>
    </w:p>
    <w:p>
      <w:pPr>
        <w:pStyle w:val="Questions"/>
      </w:pPr>
      <w:r>
        <w:t xml:space="preserve">1. ACYLILPD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IEODUSSR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UBRDUCNI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YGHODTU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DJRAER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YFANC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LTNAIMSA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HNDELELATR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TSNASRIAMACA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YDOUIULBS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NTITEL-GLO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SIOFORVLU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NCEDOCIEINC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NWSODI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OSEROILNTU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Monkey's Paw</dc:title>
  <dcterms:created xsi:type="dcterms:W3CDTF">2021-10-11T19:18:34Z</dcterms:created>
  <dcterms:modified xsi:type="dcterms:W3CDTF">2021-10-11T19:18:34Z</dcterms:modified>
</cp:coreProperties>
</file>