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Monkey's Paw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Pleasantly calm or peaceful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ATTRIBUTE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or showing pleasant qualities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PLACIDLY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or desire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TALISMAN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express sympathy to others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ENTHRALLED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Red or reddish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PROFFERED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out before a person for acceptance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ILL-GOTTEN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Steadfastly courageous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AMIABLY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Muslim or Hindu religious person or monk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CREDULITY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effect someones nerves in a negative 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FAKIR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Impertinently bold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DUBIOUSLY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caprice, whim; vagary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BETOKENED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Persistent in effort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FANCY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that has a powerful influence on human feelings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PROSAIC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captivate or charm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ANTIMACASSAR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speak evil of someone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MALIGNED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small covering placed on the back of furniture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MARRED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Doubtful; questionable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SHAMEFACEDLY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Modest or bashful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RUBICUND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Willingness to believe or trust too readily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JARRED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damage or spoil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PRESUMPTUOUS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Acquired by dishonest  or evil means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COINCIDENCE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Common place or dull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DESIROUS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give evidence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CONDOLED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Lack of seriousness or sense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FRIVOLOUS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regard as resulting from a specific cause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DOUGHTY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striking occurrence of two or more events at one time by chance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DOGGEDLY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Monkey's Paw</dc:title>
  <dcterms:created xsi:type="dcterms:W3CDTF">2021-10-11T19:18:36Z</dcterms:created>
  <dcterms:modified xsi:type="dcterms:W3CDTF">2021-10-11T19:18:36Z</dcterms:modified>
</cp:coreProperties>
</file>