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has Major Morris been for 21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the White's the monkey's 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chapters were in this short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game the White's were playing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Mr. White wished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Monkey's Paw.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Herbert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put the curse on the monkey's paw?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wishes could be granted?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monkey's paw symbolize?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2021-10-11T19:18:52Z</dcterms:created>
  <dcterms:modified xsi:type="dcterms:W3CDTF">2021-10-11T19:18:52Z</dcterms:modified>
</cp:coreProperties>
</file>