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 of or addicted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commonplace or dull; matter-of-fact or unimaginative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evidence of; indicate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pleasent, good-natured personal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 discharge or outpouring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reecho or resound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damage or spoil to a certain extent; render less perfect, attractive, useful, etc.; impair or spoil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or reddish; ruddy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lack of seriousness or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unwarrantedly or impertinently bold;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covering, usually ornamental, placed on the backs and arms of upholstered furniture to prevent waer or spoiling; a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pleasantly calm or peaceful; unruffled; tranquil; serenely quiet or undisturbed: placid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whose presence exercises a remarkable or powerful influence on human feelings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harmful untruths about; speak evil of; slander; defame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harshly unpleasent or perturbing effect on one's nerves, feelings, thoughts,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2021-10-11T19:17:34Z</dcterms:created>
  <dcterms:modified xsi:type="dcterms:W3CDTF">2021-10-11T19:17:34Z</dcterms:modified>
</cp:coreProperties>
</file>