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Monkeys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lack of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red/reddish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doubtful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steadfasty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mention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discharge of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evidence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willingness 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ornamental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sympathy to someone who is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suppression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 or lacking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addicted 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Monkeys Paw</dc:title>
  <dcterms:created xsi:type="dcterms:W3CDTF">2021-10-11T19:17:29Z</dcterms:created>
  <dcterms:modified xsi:type="dcterms:W3CDTF">2021-10-11T19:17:29Z</dcterms:modified>
</cp:coreProperties>
</file>