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express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accepting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 or 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resolve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harmful untruths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willingness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utterly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pleasantly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refuse to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damage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attracting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good natured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or 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evidence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aquired by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mention or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impertinently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before a person for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commonplace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captivate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steadfastly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suppression of 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Monkeys Paw</dc:title>
  <dcterms:created xsi:type="dcterms:W3CDTF">2021-10-11T19:17:55Z</dcterms:created>
  <dcterms:modified xsi:type="dcterms:W3CDTF">2021-10-11T19:17:55Z</dcterms:modified>
</cp:coreProperties>
</file>