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power that is thought to determine the course of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son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tendency to belive too readily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such as money that is received as payment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swift-flowing stream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literary device used to give clues of future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acceptance of something that is inescapable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facial expression of pain or disgust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game was being played in the beginning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dangerous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</dc:title>
  <dcterms:created xsi:type="dcterms:W3CDTF">2021-10-11T19:18:01Z</dcterms:created>
  <dcterms:modified xsi:type="dcterms:W3CDTF">2021-10-11T19:18:01Z</dcterms:modified>
</cp:coreProperties>
</file>