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harmful untruths about; speak evil of; slander;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or 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characterized by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in effort; stubbornly tenacious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captivate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pleasant, good-natured personal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sympathy with a person who is suffering sorrow, misfortune,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whose presence exercises a remarkable or powerful influence on human feelings or 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2021-10-11T19:18:06Z</dcterms:created>
  <dcterms:modified xsi:type="dcterms:W3CDTF">2021-10-11T19:18:06Z</dcterms:modified>
</cp:coreProperties>
</file>