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"The Monkey's Paw" 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Adj: Greedy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Noun: Danger, Risk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Noun: Trust In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Adj: Hurtful, Injurious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Verb: Indicate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Adv: Doubtfully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Adj: Quiet, Controlled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Verb: Sympathize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Noun: Relinquish of responsibility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Adv: Sedately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Noun: 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Noun: Rapid Outburst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Monkey's Paw"  Vocab Words</dc:title>
  <dcterms:created xsi:type="dcterms:W3CDTF">2021-10-10T23:52:29Z</dcterms:created>
  <dcterms:modified xsi:type="dcterms:W3CDTF">2021-10-10T23:52:29Z</dcterms:modified>
</cp:coreProperties>
</file>