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Monkey's Paw"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sympathy with a person’s suffering sorrow, misfortune,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melancholy; longing; yearning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ill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with sudden fright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wood or metal bar or rod used to secure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something, typically money, awarded to someone for loss, injury, or 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friendly, sociable; agreeable with other’s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or excessive greed for wealth or material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imagination or 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accustomed; 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secretively, sneakily,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pleasantly 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acceptance of something undesirable, but inevitable (it’s just going to happen no matter what)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interest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or restrained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Monkey's Paw" Vocabulary</dc:title>
  <dcterms:created xsi:type="dcterms:W3CDTF">2021-10-10T23:52:27Z</dcterms:created>
  <dcterms:modified xsi:type="dcterms:W3CDTF">2021-10-10T23:52:27Z</dcterms:modified>
</cp:coreProperties>
</file>