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Monkey's Paw"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payment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power that some believe controls future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possibility that a person could be killed or something bad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seeking to hoard riches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thought to have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acceptance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disgust or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dictionary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 or feeling that a word invokes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believe in something too readily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Monkey's Paw" Vocabulary</dc:title>
  <dcterms:created xsi:type="dcterms:W3CDTF">2021-10-10T23:54:01Z</dcterms:created>
  <dcterms:modified xsi:type="dcterms:W3CDTF">2021-10-10T23:54:01Z</dcterms:modified>
</cp:coreProperties>
</file>