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Monkey's Paw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 and persistent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thought to have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Excessively fond of drinking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offer something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manner that shows tenacity and grim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Failing to observe the limits of what is permitted or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woman) To continually criticize and give orders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cloth put over the back of a chair to protect it from grease and dirt as an ornament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ruddy complexion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Muslim religious ascetic who lives solely on 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displaying a friendly and pleasant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an extreme greed for wealth or material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easily upset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tendency to be too ready to believe that something is real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express sympathy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 Vocabulary</dc:title>
  <dcterms:created xsi:type="dcterms:W3CDTF">2021-10-11T19:17:58Z</dcterms:created>
  <dcterms:modified xsi:type="dcterms:W3CDTF">2021-10-11T19:17:58Z</dcterms:modified>
</cp:coreProperties>
</file>