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Monkey's Paw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holy men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reddish; muddy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painful facial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extreme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swamp; wet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rapid, continuous series of gunshots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feeling that has not apparent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receiving guests in a gracious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with doubt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movable 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overly bold or confident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awarded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wall shelf held up by supports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resolve or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readiness to believe too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able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appearance; facial features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Monkey's Paw Vocabulary</dc:title>
  <dcterms:created xsi:type="dcterms:W3CDTF">2021-10-11T19:18:05Z</dcterms:created>
  <dcterms:modified xsi:type="dcterms:W3CDTF">2021-10-11T19:18:05Z</dcterms:modified>
</cp:coreProperties>
</file>