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greedy; desirous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point to; be a sign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echoes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calmly; peacefully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downpour; deluge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glass with no handles or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straight-forward; matter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danger; harm;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brave;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controlled by one's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secretively;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excessively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uninterested;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mangled; damaged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stubborn; persistent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friendly; good-natured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an irritating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holy man with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captivated; spellbound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doubtful; suspicious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sofa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believable; gullible</w:t>
            </w:r>
          </w:p>
        </w:tc>
      </w:tr>
    </w:tbl>
    <w:p>
      <w:pPr>
        <w:pStyle w:val="WordBankLarge"/>
      </w:pPr>
      <w:r>
        <w:t xml:space="preserve">   avaricious    </w:t>
      </w:r>
      <w:r>
        <w:t xml:space="preserve">   credulity    </w:t>
      </w:r>
      <w:r>
        <w:t xml:space="preserve">   enthralled    </w:t>
      </w:r>
      <w:r>
        <w:t xml:space="preserve">   doughty    </w:t>
      </w:r>
      <w:r>
        <w:t xml:space="preserve">   placidly    </w:t>
      </w:r>
      <w:r>
        <w:t xml:space="preserve">   presumptuous    </w:t>
      </w:r>
      <w:r>
        <w:t xml:space="preserve">   doggedly    </w:t>
      </w:r>
      <w:r>
        <w:t xml:space="preserve">   amiably    </w:t>
      </w:r>
      <w:r>
        <w:t xml:space="preserve">   peril    </w:t>
      </w:r>
      <w:r>
        <w:t xml:space="preserve">   torrent    </w:t>
      </w:r>
      <w:r>
        <w:t xml:space="preserve">   apathetic    </w:t>
      </w:r>
      <w:r>
        <w:t xml:space="preserve">   prosaic    </w:t>
      </w:r>
      <w:r>
        <w:t xml:space="preserve">   furtively    </w:t>
      </w:r>
      <w:r>
        <w:t xml:space="preserve">   mutilated    </w:t>
      </w:r>
      <w:r>
        <w:t xml:space="preserve">   antimacassar    </w:t>
      </w:r>
      <w:r>
        <w:t xml:space="preserve">   dubiously    </w:t>
      </w:r>
      <w:r>
        <w:t xml:space="preserve">   reverberate    </w:t>
      </w:r>
      <w:r>
        <w:t xml:space="preserve">   bibulous    </w:t>
      </w:r>
      <w:r>
        <w:t xml:space="preserve">   betoken    </w:t>
      </w:r>
      <w:r>
        <w:t xml:space="preserve">   tumbler    </w:t>
      </w:r>
      <w:r>
        <w:t xml:space="preserve">   henpecked    </w:t>
      </w:r>
      <w:r>
        <w:t xml:space="preserve">   fakir    </w:t>
      </w:r>
      <w:r>
        <w:t xml:space="preserve">   talisman    </w:t>
      </w:r>
      <w:r>
        <w:t xml:space="preserve">   jar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2021-10-11T19:18:28Z</dcterms:created>
  <dcterms:modified xsi:type="dcterms:W3CDTF">2021-10-11T19:18:28Z</dcterms:modified>
</cp:coreProperties>
</file>