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Grieve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and Quick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Herbert's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Weighing on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White's First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Red-Faced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Herbert's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Muslim Holy Man Who has Taken Vows of Poverty</w:t>
            </w:r>
          </w:p>
        </w:tc>
      </w:tr>
    </w:tbl>
    <w:p>
      <w:pPr>
        <w:pStyle w:val="WordBankLarge"/>
      </w:pPr>
      <w:r>
        <w:t xml:space="preserve">   Peril    </w:t>
      </w:r>
      <w:r>
        <w:t xml:space="preserve">   Let    </w:t>
      </w:r>
      <w:r>
        <w:t xml:space="preserve">   Rubicund of Visage    </w:t>
      </w:r>
      <w:r>
        <w:t xml:space="preserve">   Doughty    </w:t>
      </w:r>
      <w:r>
        <w:t xml:space="preserve">   Presumptuous    </w:t>
      </w:r>
      <w:r>
        <w:t xml:space="preserve">   Keenly    </w:t>
      </w:r>
      <w:r>
        <w:t xml:space="preserve">   Talisman    </w:t>
      </w:r>
      <w:r>
        <w:t xml:space="preserve">   Credulity    </w:t>
      </w:r>
      <w:r>
        <w:t xml:space="preserve">   Prosaic    </w:t>
      </w:r>
      <w:r>
        <w:t xml:space="preserve">   Avaricious    </w:t>
      </w:r>
      <w:r>
        <w:t xml:space="preserve">   Interposed    </w:t>
      </w:r>
      <w:r>
        <w:t xml:space="preserve">   Compensation    </w:t>
      </w:r>
      <w:r>
        <w:t xml:space="preserve">   Apathetically    </w:t>
      </w:r>
      <w:r>
        <w:t xml:space="preserve">   Fusillade    </w:t>
      </w:r>
      <w:r>
        <w:t xml:space="preserve">   Mr.White    </w:t>
      </w:r>
      <w:r>
        <w:t xml:space="preserve">   Mrs.White    </w:t>
      </w:r>
      <w:r>
        <w:t xml:space="preserve">   Herbert    </w:t>
      </w:r>
      <w:r>
        <w:t xml:space="preserve">   200 Pounds    </w:t>
      </w:r>
      <w:r>
        <w:t xml:space="preserve">   Sergeant-Major Morris    </w:t>
      </w:r>
      <w:r>
        <w:t xml:space="preserve">   Fakir    </w:t>
      </w:r>
      <w:r>
        <w:t xml:space="preserve">   Torrent    </w:t>
      </w:r>
      <w:r>
        <w:t xml:space="preserve">   Reverberated    </w:t>
      </w:r>
      <w:r>
        <w:t xml:space="preserve">   Oppressive    </w:t>
      </w:r>
      <w:r>
        <w:t xml:space="preserve">   Unwholesome    </w:t>
      </w:r>
      <w:r>
        <w:t xml:space="preserve">   Condole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2021-10-11T19:18:30Z</dcterms:created>
  <dcterms:modified xsi:type="dcterms:W3CDTF">2021-10-11T19:18:30Z</dcterms:modified>
</cp:coreProperties>
</file>