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Monkey's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famous collection of asian 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inappropriately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piece of furniture used to store linens and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swamp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tendency to believe too readily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with a ruddy complexion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such as money that is received as payment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facial expression of pain or disgust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power that is thought to determine the course of events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object thought to have magical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expressing sympathy or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cloth placed over an arm or the back of a 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acceptance of something that is inescapable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monkey- or ape-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dull or 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swift-flowing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discharge from many guns; a rapid outburst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dangerous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Monkey's Paw</dc:title>
  <dcterms:created xsi:type="dcterms:W3CDTF">2021-10-11T19:18:33Z</dcterms:created>
  <dcterms:modified xsi:type="dcterms:W3CDTF">2021-10-11T19:18:33Z</dcterms:modified>
</cp:coreProperties>
</file>