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Conor learned that he could finally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friend is Conor angry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title of the chapter when Conor took his anger out on his grandma's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Conor had to tell the what 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does the monster come everynight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appears in all of Conor's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bullies Conor?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Conor not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monster want Conor 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tries to convince the Apothecary to save his daughters?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 Calls</dc:title>
  <dcterms:created xsi:type="dcterms:W3CDTF">2021-10-11T19:17:27Z</dcterms:created>
  <dcterms:modified xsi:type="dcterms:W3CDTF">2021-10-11T19:17:27Z</dcterms:modified>
</cp:coreProperties>
</file>