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Monster Calls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main character beat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dose the monster com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Dose The main characters dad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his mother dies where will he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this book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tree is the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his mothers disease?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Conors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 Calls Crossword</dc:title>
  <dcterms:created xsi:type="dcterms:W3CDTF">2021-10-11T19:17:39Z</dcterms:created>
  <dcterms:modified xsi:type="dcterms:W3CDTF">2021-10-11T19:17:39Z</dcterms:modified>
</cp:coreProperties>
</file>