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Lily    </w:t>
      </w:r>
      <w:r>
        <w:t xml:space="preserve">   Terrors    </w:t>
      </w:r>
      <w:r>
        <w:t xml:space="preserve">   Love    </w:t>
      </w:r>
      <w:r>
        <w:t xml:space="preserve">   America    </w:t>
      </w:r>
      <w:r>
        <w:t xml:space="preserve">   Teachers    </w:t>
      </w:r>
      <w:r>
        <w:t xml:space="preserve">   Truth    </w:t>
      </w:r>
      <w:r>
        <w:t xml:space="preserve">   Bedroom    </w:t>
      </w:r>
      <w:r>
        <w:t xml:space="preserve">   Window    </w:t>
      </w:r>
      <w:r>
        <w:t xml:space="preserve">   House    </w:t>
      </w:r>
      <w:r>
        <w:t xml:space="preserve">   Prince    </w:t>
      </w:r>
      <w:r>
        <w:t xml:space="preserve">   Invisible    </w:t>
      </w:r>
      <w:r>
        <w:t xml:space="preserve">   Bullied    </w:t>
      </w:r>
      <w:r>
        <w:t xml:space="preserve">   Cancer    </w:t>
      </w:r>
      <w:r>
        <w:t xml:space="preserve">   Bravery    </w:t>
      </w:r>
      <w:r>
        <w:t xml:space="preserve">   Fairytales    </w:t>
      </w:r>
      <w:r>
        <w:t xml:space="preserve">   Yewtree    </w:t>
      </w:r>
      <w:r>
        <w:t xml:space="preserve">   Harry    </w:t>
      </w:r>
      <w:r>
        <w:t xml:space="preserve">   Grandma    </w:t>
      </w:r>
      <w:r>
        <w:t xml:space="preserve">   School    </w:t>
      </w:r>
      <w:r>
        <w:t xml:space="preserve">   Hospital    </w:t>
      </w:r>
      <w:r>
        <w:t xml:space="preserve">   Tale    </w:t>
      </w:r>
      <w:r>
        <w:t xml:space="preserve">   Treatment    </w:t>
      </w:r>
      <w:r>
        <w:t xml:space="preserve">   Conor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 Calls</dc:title>
  <dcterms:created xsi:type="dcterms:W3CDTF">2021-10-11T19:18:07Z</dcterms:created>
  <dcterms:modified xsi:type="dcterms:W3CDTF">2021-10-11T19:18:07Z</dcterms:modified>
</cp:coreProperties>
</file>