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Monster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Conor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Conor mum have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“Who am I?  I am this wild earth, come for you, Conor O'Malley.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will speak the 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Conor mum go recently?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comes to visit?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Conor have to live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main bully____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monster arrives at _______ just after midnight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Protagonist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tales does the monster tell?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Monster Calls</dc:title>
  <dcterms:created xsi:type="dcterms:W3CDTF">2021-10-11T19:18:09Z</dcterms:created>
  <dcterms:modified xsi:type="dcterms:W3CDTF">2021-10-11T19:18:09Z</dcterms:modified>
</cp:coreProperties>
</file>