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 Calls (no numbers)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conors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twelve past seven so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house did conor smash at his grandma's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conor has a mum and______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conor's full and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did the monster go walking ( hint no numbers and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conor's dad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 who has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monster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bullied conor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a_________calls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monster take away in the first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conor's mum's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conor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who talks to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conors only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conors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chapters in a monster calls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conor's mum die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bad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 Calls (no numbers)</dc:title>
  <dcterms:created xsi:type="dcterms:W3CDTF">2021-10-11T19:17:41Z</dcterms:created>
  <dcterms:modified xsi:type="dcterms:W3CDTF">2021-10-11T19:17:41Z</dcterms:modified>
</cp:coreProperties>
</file>