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Who Ate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Adelaide    </w:t>
      </w:r>
      <w:r>
        <w:t xml:space="preserve">   Australia    </w:t>
      </w:r>
      <w:r>
        <w:t xml:space="preserve">   beach    </w:t>
      </w:r>
      <w:r>
        <w:t xml:space="preserve">   boggabri    </w:t>
      </w:r>
      <w:r>
        <w:t xml:space="preserve">   Brisbane    </w:t>
      </w:r>
      <w:r>
        <w:t xml:space="preserve">   city    </w:t>
      </w:r>
      <w:r>
        <w:t xml:space="preserve">   desert    </w:t>
      </w:r>
      <w:r>
        <w:t xml:space="preserve">   Hobart    </w:t>
      </w:r>
      <w:r>
        <w:t xml:space="preserve">   Melbourne    </w:t>
      </w:r>
      <w:r>
        <w:t xml:space="preserve">   ocean    </w:t>
      </w:r>
      <w:r>
        <w:t xml:space="preserve">   Olgas    </w:t>
      </w:r>
      <w:r>
        <w:t xml:space="preserve">   orchard    </w:t>
      </w:r>
      <w:r>
        <w:t xml:space="preserve">   Perth    </w:t>
      </w:r>
      <w:r>
        <w:t xml:space="preserve">   Sydney    </w:t>
      </w:r>
      <w:r>
        <w:t xml:space="preserve">   Uluru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Who Ate Australia</dc:title>
  <dcterms:created xsi:type="dcterms:W3CDTF">2021-10-11T19:17:51Z</dcterms:created>
  <dcterms:modified xsi:type="dcterms:W3CDTF">2021-10-11T19:17:51Z</dcterms:modified>
</cp:coreProperties>
</file>