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Monsters Are Due On Maple Street"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Scapegoat    </w:t>
      </w:r>
      <w:r>
        <w:t xml:space="preserve">   Paranoia    </w:t>
      </w:r>
      <w:r>
        <w:t xml:space="preserve">   Spacecraft    </w:t>
      </w:r>
      <w:r>
        <w:t xml:space="preserve">   Maple Street    </w:t>
      </w:r>
      <w:r>
        <w:t xml:space="preserve">   Lights    </w:t>
      </w:r>
      <w:r>
        <w:t xml:space="preserve">   Monster    </w:t>
      </w:r>
      <w:r>
        <w:t xml:space="preserve">   Fear    </w:t>
      </w:r>
      <w:r>
        <w:t xml:space="preserve">   Suspects    </w:t>
      </w:r>
      <w:r>
        <w:t xml:space="preserve">   Stars    </w:t>
      </w:r>
      <w:r>
        <w:t xml:space="preserve">   Sky    </w:t>
      </w:r>
      <w:r>
        <w:t xml:space="preserve">   Neighbors    </w:t>
      </w:r>
      <w:r>
        <w:t xml:space="preserve">   Incriminate    </w:t>
      </w:r>
      <w:r>
        <w:t xml:space="preserve">   Mob    </w:t>
      </w:r>
      <w:r>
        <w:t xml:space="preserve">   Meteor    </w:t>
      </w:r>
      <w:r>
        <w:t xml:space="preserve">   Hysteria    </w:t>
      </w:r>
      <w:r>
        <w:t xml:space="preserve">   Radio    </w:t>
      </w:r>
      <w:r>
        <w:t xml:space="preserve">   Conflict    </w:t>
      </w:r>
      <w:r>
        <w:t xml:space="preserve">   Electricity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Monsters Are Due On Maple Street" Word Search</dc:title>
  <dcterms:created xsi:type="dcterms:W3CDTF">2021-10-10T23:53:21Z</dcterms:created>
  <dcterms:modified xsi:type="dcterms:W3CDTF">2021-10-10T23:53:21Z</dcterms:modified>
</cp:coreProperties>
</file>