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Monsters Are Due in Maple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Aliens    </w:t>
      </w:r>
      <w:r>
        <w:t xml:space="preserve">   Blackout    </w:t>
      </w:r>
      <w:r>
        <w:t xml:space="preserve">   Charlie    </w:t>
      </w:r>
      <w:r>
        <w:t xml:space="preserve">   Cold War    </w:t>
      </w:r>
      <w:r>
        <w:t xml:space="preserve">   Comic books    </w:t>
      </w:r>
      <w:r>
        <w:t xml:space="preserve">   Don Martin    </w:t>
      </w:r>
      <w:r>
        <w:t xml:space="preserve">   Fear    </w:t>
      </w:r>
      <w:r>
        <w:t xml:space="preserve">   Fifth Dimension    </w:t>
      </w:r>
      <w:r>
        <w:t xml:space="preserve">   Ham radio    </w:t>
      </w:r>
      <w:r>
        <w:t xml:space="preserve">   Insomnia    </w:t>
      </w:r>
      <w:r>
        <w:t xml:space="preserve">   Les Goodman    </w:t>
      </w:r>
      <w:r>
        <w:t xml:space="preserve">   Meteor    </w:t>
      </w:r>
      <w:r>
        <w:t xml:space="preserve">   Mob    </w:t>
      </w:r>
      <w:r>
        <w:t xml:space="preserve">   Oddball    </w:t>
      </w:r>
      <w:r>
        <w:t xml:space="preserve">   Pete Van Horn    </w:t>
      </w:r>
      <w:r>
        <w:t xml:space="preserve">   Prejudice    </w:t>
      </w:r>
      <w:r>
        <w:t xml:space="preserve">   Rod Serling    </w:t>
      </w:r>
      <w:r>
        <w:t xml:space="preserve">   Scapegoat    </w:t>
      </w:r>
      <w:r>
        <w:t xml:space="preserve">   Science Fiction    </w:t>
      </w:r>
      <w:r>
        <w:t xml:space="preserve">   Shotgun    </w:t>
      </w:r>
      <w:r>
        <w:t xml:space="preserve">   Spacecraft    </w:t>
      </w:r>
      <w:r>
        <w:t xml:space="preserve">   Steve Brand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Monsters Are Due in Maple Street</dc:title>
  <dcterms:created xsi:type="dcterms:W3CDTF">2021-10-11T19:18:02Z</dcterms:created>
  <dcterms:modified xsi:type="dcterms:W3CDTF">2021-10-11T19:18:02Z</dcterms:modified>
</cp:coreProperties>
</file>