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Monsters Are Due on Maple Street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when your homework is lost and you have to restart.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in your dorm at curfew.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taking the blame for a crime they did not commit.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LeBron going to the Finals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going from an atheist to a Christian.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parents move before they have their coffee.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Shocked by how Calvary is moving to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 teacher would describe a student that does not listen.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reason see clues about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Civil rights leaders fought against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Monsters Are Due on Maple Street Vocabulary</dc:title>
  <dcterms:created xsi:type="dcterms:W3CDTF">2021-10-11T19:17:46Z</dcterms:created>
  <dcterms:modified xsi:type="dcterms:W3CDTF">2021-10-11T19:17:46Z</dcterms:modified>
</cp:coreProperties>
</file>