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Monsters Are Due on Maple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brand    </w:t>
      </w:r>
      <w:r>
        <w:t xml:space="preserve">   goodman    </w:t>
      </w:r>
      <w:r>
        <w:t xml:space="preserve">   antagonism    </w:t>
      </w:r>
      <w:r>
        <w:t xml:space="preserve">   meteors    </w:t>
      </w:r>
      <w:r>
        <w:t xml:space="preserve">   sally    </w:t>
      </w:r>
      <w:r>
        <w:t xml:space="preserve">   broadcast    </w:t>
      </w:r>
      <w:r>
        <w:t xml:space="preserve">   motor    </w:t>
      </w:r>
      <w:r>
        <w:t xml:space="preserve">   horn    </w:t>
      </w:r>
      <w:r>
        <w:t xml:space="preserve">   van    </w:t>
      </w:r>
      <w:r>
        <w:t xml:space="preserve">   woman    </w:t>
      </w:r>
      <w:r>
        <w:t xml:space="preserve">   charlie    </w:t>
      </w:r>
      <w:r>
        <w:t xml:space="preserve">   pans    </w:t>
      </w:r>
      <w:r>
        <w:t xml:space="preserve">   flash    </w:t>
      </w:r>
      <w:r>
        <w:t xml:space="preserve">   sound    </w:t>
      </w:r>
      <w:r>
        <w:t xml:space="preserve">   camera    </w:t>
      </w:r>
      <w:r>
        <w:t xml:space="preserve">   teleplay    </w:t>
      </w:r>
      <w:r>
        <w:t xml:space="preserve">   narrator    </w:t>
      </w:r>
      <w:r>
        <w:t xml:space="preserve">   scapegoat    </w:t>
      </w:r>
      <w:r>
        <w:t xml:space="preserve">   friendly    </w:t>
      </w:r>
      <w:r>
        <w:t xml:space="preserve">   hostile    </w:t>
      </w:r>
      <w:r>
        <w:t xml:space="preserve">   crowd    </w:t>
      </w:r>
      <w:r>
        <w:t xml:space="preserve">   mob    </w:t>
      </w:r>
      <w:r>
        <w:t xml:space="preserve">   humans    </w:t>
      </w:r>
      <w:r>
        <w:t xml:space="preserve">   monsters    </w:t>
      </w:r>
      <w:r>
        <w:t xml:space="preserve">   don    </w:t>
      </w:r>
      <w:r>
        <w:t xml:space="preserve">   tommy    </w:t>
      </w:r>
      <w:r>
        <w:t xml:space="preserve">   steve    </w:t>
      </w:r>
      <w:r>
        <w:t xml:space="preserve">   dimension    </w:t>
      </w:r>
      <w:r>
        <w:t xml:space="preserve">   street    </w:t>
      </w:r>
      <w:r>
        <w:t xml:space="preserve">   maple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Monsters Are Due on Maple Street</dc:title>
  <dcterms:created xsi:type="dcterms:W3CDTF">2021-10-11T19:18:12Z</dcterms:created>
  <dcterms:modified xsi:type="dcterms:W3CDTF">2021-10-11T19:18:12Z</dcterms:modified>
</cp:coreProperties>
</file>